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ruckvorlage banderole vorlage fur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