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ruckvorlage banderole vorla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