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sch deckblatt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