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spanisch deckblatt fur ausdruck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