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sch deckblat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