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ausmalbild delfi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