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halloween kürbi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