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ausmalbild tige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