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er autos lamborghini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