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eulen zum ausdrucken grat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