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kostenlos elefan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