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kostenlos nikolau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