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kostenlos ster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