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von delfine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