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er von delfin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