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von dinosauri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