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bilder zum ausmalen eul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