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zum ausmalen tig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