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elfine ausmalbilder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