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delfine ausmalbilder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