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elphin bilder zum ausmalen grati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