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no ausmalbilder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