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ino ausmalbild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