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emini_Generated_Image_9004ii9004ii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