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eule ausmalbild einfach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