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le ausmalbild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