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le zum ausmal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