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alloween ausmalbilder kürbis zum ausdruck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