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lloween ausmalbilder kürbis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