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kürbis ausmalbil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