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igel ausmalbild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