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igel malvorlage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