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ürbis ausmalbilder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