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kürbis ausmalbild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