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kürbis malvorlage einfach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