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kürbis malvorlage pd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