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mandala mal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