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ürbis mandala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