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ürbis vorlage zum ausmalen grati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