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ürbis zum ausmal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