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mborghini ausmalbild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