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mborghini urus ausmalbilde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