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öwe ausmalbild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