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löwe ausmalbild zum ausmal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