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löwe einfach ausmalbild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