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öwe zum ausmal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