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halloween kürb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