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malvorlage igel zum ausdrucken grati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