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alvorlage igel zum ausdrucken kostenlos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