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7560000" cy="1069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emp_malvorlage löwe einfach zum ausmalen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1906" w:h="16838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